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培养儿童智力的数学故事  哈萨克文</w:t>
      </w:r>
    </w:p>
    <w:p>
      <w:r>
        <w:rPr>
          <w:rFonts w:ascii="宋体" w:hAnsi="宋体" w:eastAsia="宋体"/>
          <w:sz w:val="24"/>
        </w:rPr>
        <w:t>热依汗·马建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培养儿童智力的数学故事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热依汗·马建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本书出售、求购地址：https://www.jiaokey.com/book/detail/40235480.html</w:t>
      </w:r>
    </w:p>
    <w:p>
      <w:r>
        <w:t>更多相关图书推荐：https://www.jiaokey.com</w:t>
      </w:r>
    </w:p>
    <w:p>
      <w:r>
        <w:t>热依汗·马建 其他作品：https://www.jiaokey.com/tag/热依汗·马建.html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关键词搜索：https://www.jiaokey.com/tag/培养儿童智力的数学故事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