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OF THE GEOLOGICAL DEPARTMENT OF THE HUNTERIAN MUSEUM GLASGOW UNIVERSITY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OF THE GEOLOGICAL DEPARTMENT OF THE HUNTERIAN MUSEUM GLASGOW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本书出售、求购地址：https://www.jiaokey.com/book/detail/40235452.html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COMPANY 出版图书：https://www.jiaokey.com/tag/ SON AND COMPANY.html</w:t>
      </w:r>
    </w:p>
    <w:p>
      <w:r>
        <w:t>关键词搜索：https://www.jiaokey.com/tag/MONOGRAPHS OF THE GEOLOGICAL DEPARTMENT OF THE HUNTERIAN MUSEUM GLASGOW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