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ITS ORIGIN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ITS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本书出售、求购地址：https://www.jiaokey.com/book/detail/40235360.html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关键词搜索：https://www.jiaokey.com/tag/COAL ITS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