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GEOGRAPHY OF OIL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GEOGRAPHY OF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本书出售、求购地址：https://www.jiaokey.com/book/detail/40235358.html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关键词搜索：https://www.jiaokey.com/tag/AN ECONOMIC GEOGRAPHY OF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