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POLITICAL AND COMMERCIAL GEOLOGY AND THE WORLD’S MINERAL RESOURCES A SERIES OF STUDIES BY SPECIALISTS FIRST EDITION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POLITICAL AND COMMERCIAL GEOLOGY AND THE WORLD’S MINERAL RESOURCES A SERIES OF STUDIES BY SPECIALISTS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本书出售、求购地址：https://www.jiaokey.com/book/detail/40235353.html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 xml:space="preserve"> INC. 出版图书：https://www.jiaokey.com/tag/ INC..html</w:t>
      </w:r>
    </w:p>
    <w:p>
      <w:r>
        <w:t>关键词搜索：https://www.jiaokey.com/tag/POLITICAL AND COMMERCIAL GEOLOGY AND THE WORLD’S MINERAL RESOURCES A SERIES OF STUDIES BY SPECIALISTS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