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GEOLOGY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本书出售、求购地址：https://www.jiaokey.com/book/detail/40235345.html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关键词搜索：https://www.jiaokey.com/tag/ECONOMIC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