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RESOURCES OF BURMA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RESOURCES OF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本书出售、求购地址：https://www.jiaokey.com/book/detail/40235342.html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MINERAL RESOURCES OF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