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FORMATION OF MINERAL DEPOSITS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FORMATION OF MINERAL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本书出售、求购地址：https://www.jiaokey.com/book/detail/40235327.html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FORMATION OF MINERAL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