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GEOLOGY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本书出售、求购地址：https://www.jiaokey.com/book/detail/40235311.html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关键词搜索：https://www.jiaokey.com/tag/HISTORICAL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