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GEOCHEMISTRY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本书出售、求购地址：https://www.jiaokey.com/book/detail/40235307.html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关键词搜索：https://www.jiaokey.com/tag/PRINCIPLES OF GEOCHEMISTRY.html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