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OR WATER VOLUME 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OR WATER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本书出售、求购地址：https://www.jiaokey.com/book/detail/40235281.html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关键词搜索：https://www.jiaokey.com/tag/ICE OR WATER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