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ICE OR WATER VOLUME I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ICE OR WATER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本书出售、求购地址：https://www.jiaokey.com/book/detail/40235280.html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关键词搜索：https://www.jiaokey.com/tag/ICE OR WATER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