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STUDY OF MINERALS AND ROCKS A COMBINED TEXT-BOOK AND POCKET MANUAL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STUDY OF MINERALS AND ROCKS A COMBINED TEXT-BOOK AND POCKET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本书出售、求购地址：https://www.jiaokey.com/book/detail/40235271.html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 STUDY OF MINERALS AND ROCKS A COMBINED TEXT-BOOK AND POCKET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