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MARINER’S METEOROLOGY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MARINER’S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本书出售、求购地址：https://www.jiaokey.com/book/detail/40235182.html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MARINER’S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