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AND PHYSICAL METEOROLOGY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AND PHYSICAL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关键词搜索：https://www.jiaokey.com/tag/DYNAMICAL AND PHYSICAL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