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MARINE METEOROLOGY FOR APPRENTICES AND OFFICERS OF THE WORLS’S MERCHANT NAVIES THIRD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MARINE METEOROLOGY FOR APPRENTICES AND OFFICERS OF THE WORLS’S MERCHANT NAVIES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本书出售、求购地址：https://www.jiaokey.com/book/detail/40235162.html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MANUAL OF MARINE METEOROLOGY FOR APPRENTICES AND OFFICERS OF THE WORLS’S MERCHANT NAVIES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