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METEOROLOGY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本书出售、求购地址：https://www.jiaokey.com/book/detail/40235158.html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关键词搜索：https://www.jiaokey.com/tag/PHYSICS IN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