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SEDIMENTATION VOLUME TWO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SEDIMENTATION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关键词搜索：https://www.jiaokey.com/tag/TREATISE ON SEDIMENTATION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