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SEISMOLOGY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本书出售、求购地址：https://www.jiaokey.com/book/detail/40235122.html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关键词搜索：https://www.jiaokey.com/tag/MODERN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