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GEOLOGY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本书出售、求购地址：https://www.jiaokey.com/book/detail/40235101.html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关键词搜索：https://www.jiaokey.com/tag/MARINE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