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SALT-WATER PURIFICATION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SALT-WATER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关键词搜索：https://www.jiaokey.com/tag/SALT-WATER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