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INTERNAL CONSTITUTION OF THE EARTH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INTERNAL CONSTITUTION OF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本书出售、求购地址：https://www.jiaokey.com/book/detail/40235088.html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关键词搜索：https://www.jiaokey.com/tag/INTERNAL CONSTITUTION OF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