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EARTH：ITS GENESIS AND EVOLUTION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EARTH：ITS GENESIS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本书出售、求购地址：https://www.jiaokey.com/book/detail/40235073.html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EARTH：ITS GENESIS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