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GEOLOGY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本书出售、求购地址：https://www.jiaokey.com/book/detail/40235046.html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关键词搜索：https://www.jiaokey.com/tag/A TEXT-BOOK OF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