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B28 METALLHUTTENWESEN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B28 METALLHUTTENWESEN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本书出售、求购地址：https://www.jiaokey.com/book/detail/40234998.html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关键词搜索：https://www.jiaokey.com/tag/FREIBERGER FORSCHUNGSHEFTE B28 METALLHUTTENWESEN.html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