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新大纲大学英语四、六级达标词必备</w:t>
      </w:r>
    </w:p>
    <w:p>
      <w:r>
        <w:rPr>
          <w:rFonts w:ascii="宋体" w:hAnsi="宋体" w:eastAsia="宋体"/>
          <w:sz w:val="24"/>
        </w:rPr>
        <w:t>张思锐主编  高芬，高云，李丽霞等编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新大纲大学英语四、六级达标词必备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张思锐主编  高芬，高云，李丽霞等编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本书出售、求购地址：https://www.jiaokey.com/book/detail/40234932.html</w:t>
      </w:r>
    </w:p>
    <w:p>
      <w:r>
        <w:t>更多相关图书推荐：https://www.jiaokey.com</w:t>
      </w:r>
    </w:p>
    <w:p>
      <w:r>
        <w:t>张思锐主编  高芬，高云，李丽霞等编 其他作品：https://www.jiaokey.com/tag/张思锐主编  高芬，高云，李丽霞等编.html</w:t>
      </w:r>
    </w:p>
    <w:p>
      <w:r>
        <w:t>陕西旅游出版社 出版图书：https://www.jiaokey.com/tag/陕西旅游出版社.html</w:t>
      </w:r>
    </w:p>
    <w:p>
      <w:r>
        <w:t>关键词搜索：https://www.jiaokey.com/tag/新大纲大学英语四、六级达标词必备.html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