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最新大学英语四级题宝  词汇与语法精解1650题</w:t>
      </w:r>
    </w:p>
    <w:p>
      <w:r>
        <w:rPr>
          <w:rFonts w:ascii="宋体" w:hAnsi="宋体" w:eastAsia="宋体"/>
          <w:sz w:val="24"/>
        </w:rPr>
        <w:t>孙怀庆总主编；徐朝晖，王铁琳主编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最新大学英语四级题宝  词汇与语法精解1650题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孙怀庆总主编；徐朝晖，王铁琳主编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本书出售、求购地址：https://www.jiaokey.com/book/detail/40234914.html</w:t>
      </w:r>
    </w:p>
    <w:p>
      <w:r>
        <w:t>更多相关图书推荐：https://www.jiaokey.com</w:t>
      </w:r>
    </w:p>
    <w:p>
      <w:r>
        <w:t>孙怀庆总主编；徐朝晖，王铁琳主编 其他作品：https://www.jiaokey.com/tag/孙怀庆总主编；徐朝晖，王铁琳主编.html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关键词搜索：https://www.jiaokey.com/tag/最新大学英语四级题宝  词汇与语法精解1650题.html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