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Vocabulary 2004 of CET-4</w:t>
      </w:r>
    </w:p>
    <w:p>
      <w:r>
        <w:rPr>
          <w:rFonts w:ascii="宋体" w:hAnsi="宋体" w:eastAsia="宋体"/>
          <w:sz w:val="24"/>
        </w:rPr>
        <w:t>黄又林，郑天义主编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Vocabulary 2004 of CET-4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黄又林，郑天义主编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本书出售、求购地址：https://www.jiaokey.com/book/detail/40234913.html</w:t>
      </w:r>
    </w:p>
    <w:p>
      <w:r>
        <w:t>更多相关图书推荐：https://www.jiaokey.com</w:t>
      </w:r>
    </w:p>
    <w:p>
      <w:r>
        <w:t>黄又林，郑天义主编 其他作品：https://www.jiaokey.com/tag/黄又林，郑天义主编.html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关键词搜索：https://www.jiaokey.com/tag/Vocabulary 2004 of CET-4.html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