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国际日语能力测试词汇训练1000题  1.2级</w:t>
      </w:r>
    </w:p>
    <w:p>
      <w:r>
        <w:rPr>
          <w:rFonts w:ascii="宋体" w:hAnsi="宋体" w:eastAsia="宋体"/>
          <w:sz w:val="24"/>
        </w:rPr>
        <w:t>松尾俊宏  聂中华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国际日语能力测试词汇训练1000题  1.2级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松尾俊宏  聂中华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本书出售、求购地址：https://www.jiaokey.com/book/detail/40234884.html</w:t>
      </w:r>
    </w:p>
    <w:p>
      <w:r>
        <w:t>更多相关图书推荐：https://www.jiaokey.com</w:t>
      </w:r>
    </w:p>
    <w:p>
      <w:r>
        <w:t>松尾俊宏  聂中华 其他作品：https://www.jiaokey.com/tag/松尾俊宏  聂中华.html</w:t>
      </w:r>
    </w:p>
    <w:p>
      <w:r>
        <w:t>南开大学出版社 出版图书：https://www.jiaokey.com/tag/南开大学出版社.html</w:t>
      </w:r>
    </w:p>
    <w:p>
      <w:r>
        <w:t>关键词搜索：https://www.jiaokey.com/tag/国际日语能力测试词汇训练1000题  1.2级.html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