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FIELD GEOLOGISTS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FIELD GEOLOGISTS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本书出售、求购地址：https://www.jiaokey.com/book/detail/40234822.html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关键词搜索：https://www.jiaokey.com/tag/HANDBOOK FOR FIELD GEOLOGISTS.html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