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GEOLOGY FIFTH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关键词搜索：https://www.jiaokey.com/tag/FIELD GEOLOGY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