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OPEN--AIR STUDIES IN GEOLOGY SECOND EDITION</w:t>
      </w:r>
    </w:p>
    <w:p>
      <w:r>
        <w:rPr>
          <w:rFonts w:ascii="宋体" w:hAnsi="宋体" w:eastAsia="宋体"/>
          <w:sz w:val="24"/>
        </w:rPr>
        <w:t>CHARLES GRIFFIN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OPEN--AIR STUDIES IN GEOLOGY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本书出售、求购地址：https://www.jiaokey.com/book/detail/40234802.html</w:t>
      </w:r>
    </w:p>
    <w:p>
      <w:r>
        <w:t>更多相关图书推荐：https://www.jiaokey.com</w:t>
      </w:r>
    </w:p>
    <w:p>
      <w:r>
        <w:t>CHARLES GRIFFIN AND COMPANY 其他作品：https://www.jiaokey.com/tag/CHARLES GRIFFIN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关键词搜索：https://www.jiaokey.com/tag/OPEN--AIR STUDIES IN GEOLOGY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