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CLASS-BOOK OF GEOLOGY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CLASS-BOOK OF GEOLOGY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本书出售、求购地址：https://www.jiaokey.com/book/detail/40234801.html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关键词搜索：https://www.jiaokey.com/tag/CLASS-BOOK OF GEOLOGY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