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GEOLOGY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本书出售、求购地址：https://www.jiaokey.com/book/detail/40234794.html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关键词搜索：https://www.jiaokey.com/tag/FIELD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