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MINING GEOLOGY FOURTH EDITION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MINING GEOLOGY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本书出售、求购地址：https://www.jiaokey.com/book/detail/40234791.html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MINING GEOLOGY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