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CHEMISTRY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CHEMISTRY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本书出售、求购地址：https://www.jiaokey.com/book/detail/40234765.html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关键词搜索：https://www.jiaokey.com/tag/CRYSTAL CHEMISTRY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