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SOLUBLE SILICATES IN INDUSTRY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SOLUBLE SILICATES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本书出售、求购地址：https://www.jiaokey.com/book/detail/40234736.html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关键词搜索：https://www.jiaokey.com/tag/SOLUBLE SILICATES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