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POWDER METHOD IN X-RAY CRYSTALLOGRAPHY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POWDER METHOD IN X-RAY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本书出售、求购地址：https://www.jiaokey.com/book/detail/40234725.html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POWDER METHOD IN X-RAY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