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本书出售、求购地址：https://www.jiaokey.com/book/detail/40234703.html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关键词搜索：https://www.jiaokey.com/tag/THE ALKALOIDS.html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