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CRYSTALLOGRAPHY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本书出售、求购地址：https://www.jiaokey.com/book/detail/40234685.html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关键词搜索：https://www.jiaokey.com/tag/X-RAY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