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AND CHEMICAL METHODS OF SUGAR ANALYSIS THIRD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AND CHEMICAL METHODS OF SUGAR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本书出售、求购地址：https://www.jiaokey.com/book/detail/40234651.html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关键词搜索：https://www.jiaokey.com/tag/PHYSICAL AND CHEMICAL METHODS OF SUGAR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