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ELASTOMERS AND PLASTOMERS VOLUME II-III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ELASTOMERS AND PLASTOMERS VOLUME II-III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本书出售、求购地址：https://www.jiaokey.com/book/detail/40234643.html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关键词搜索：https://www.jiaokey.com/tag/ELASTOMERS AND PLASTOMERS VOLUME II-III.html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