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AND RESINS THEIR CHEMISTRY AND CHEMICAL ENGINEERING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AND RESINS THEIR CHEMISTRY AND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本书出售、求购地址：https://www.jiaokey.com/book/detail/40234632.html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关键词搜索：https://www.jiaokey.com/tag/POLYMERS AND RESINS THEIR CHEMISTRY AND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