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FATTY ACIDS THEIR CHEMISTRY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FATTY ACIDS THEIR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本书出售、求购地址：https://www.jiaokey.com/book/detail/40234619.html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关键词搜索：https://www.jiaokey.com/tag/FATTY ACIDS THEIR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