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CAROTINOIDS AND RELATED PIGMENTS THE CHROMOLIPOIDS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CAROTINOIDS AND RELATED PIGMENTS THE CHROMOLIPOIDS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本书出售、求购地址：https://www.jiaokey.com/book/detail/40234600.html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关键词搜索：https://www.jiaokey.com/tag/CAROTINOIDS AND RELATED PIGMENTS THE CHROMOLIPOIDS.html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