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BIOCHEMICAL LABORATORY METHODS FOR STUDENTS OF THE BIOLOGICAL SCIENCES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BIOCHEMICAL LABORATORY METHODS FOR STUDENTS OF THE BIOLOGICAL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本书出售、求购地址：https://www.jiaokey.com/book/detail/40234592.html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关键词搜索：https://www.jiaokey.com/tag/BIOCHEMICAL LABORATORY METHODS FOR STUDENTS OF THE BIOLOGICAL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