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UREA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UREA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CHEMISTRY OF UREA.html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