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CHEMICAL SYNTHESIS OF VITAL PRODUCTS AND THE INTER-RELATIONS BETWEEN ORGANIC COMPOUNDS VOLUME I</w:t>
      </w:r>
    </w:p>
    <w:p>
      <w:r>
        <w:rPr>
          <w:rFonts w:ascii="宋体" w:hAnsi="宋体" w:eastAsia="宋体"/>
          <w:sz w:val="24"/>
        </w:rPr>
        <w:t>RAPHAEL MELDOLA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CHEMICAL SYNTHESIS OF VITAL PRODUCTS AND THE INTER-RELATIONS BETWEEN ORGANIC COMPOUNDS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RAPHAEL MELDOLA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ARNOLD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本书出售、求购地址：https://www.jiaokey.com/book/detail/40234583.html</w:t>
      </w:r>
    </w:p>
    <w:p>
      <w:r>
        <w:t>更多相关图书推荐：https://www.jiaokey.com</w:t>
      </w:r>
    </w:p>
    <w:p>
      <w:r>
        <w:t>RAPHAEL MELDOLA 其他作品：https://www.jiaokey.com/tag/RAPHAEL MELDOLA.html</w:t>
      </w:r>
    </w:p>
    <w:p>
      <w:r>
        <w:t>EDWARD ARNOLD 出版图书：https://www.jiaokey.com/tag/EDWARD ARNOLD.html</w:t>
      </w:r>
    </w:p>
    <w:p>
      <w:r>
        <w:t>关键词搜索：https://www.jiaokey.com/tag/THE CHEMICAL SYNTHESIS OF VITAL PRODUCTS AND THE INTER-RELATIONS BETWEEN ORGANIC COMPOUNDS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