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CELLLULOSE DATA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CELLLULOSE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关键词搜索：https://www.jiaokey.com/tag/CELLLULOSE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