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VALUES OF PHYSICAL AND THERMODYNAMIC PROPERTIES OF HYDROCARBONS AND RELATED COMPOUNDS</w:t>
      </w:r>
    </w:p>
    <w:p>
      <w:r>
        <w:rPr>
          <w:rFonts w:ascii="宋体" w:hAnsi="宋体" w:eastAsia="宋体"/>
          <w:sz w:val="24"/>
        </w:rPr>
        <w:t xml:space="preserve"> RITA M. BRAUN AND GEORGE C. PIMENTEL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VALUES OF PHYSICAL AND THERMODYNAMIC PROPERTIES OF HYDROCARBONS AND RELATED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RITA M. BRAUN AND GEORGE C. PIMENTEL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本书出售、求购地址：https://www.jiaokey.com/book/detail/40234572.html</w:t>
      </w:r>
    </w:p>
    <w:p>
      <w:r>
        <w:t>更多相关图书推荐：https://www.jiaokey.com</w:t>
      </w:r>
    </w:p>
    <w:p>
      <w:r>
        <w:t xml:space="preserve"> RITA M. BRAUN AND GEORGE C. PIMENTEL 其他作品：https://www.jiaokey.com/tag/ RITA M. BRAUN AND GEORGE C. PIMENTEL.html</w:t>
      </w:r>
    </w:p>
    <w:p>
      <w:r>
        <w:t>关键词搜索：https://www.jiaokey.com/tag/SELECTED VALUES OF PHYSICAL AND THERMODYNAMIC PROPERTIES OF HYDROCARBONS AND RELATED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